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3c3e" w14:textId="ef43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автомобильные перевозки пассажиров и багажа для внутрирайонных маршрутов по Бейнеускому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6 ноября 2024 года № 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", акимат Бейнеуского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тариф на регулярные автомобильные перевозки пассажиров и багажа для внутрирайонных маршрутов по Бейнеускому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Бейнеуского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ноября 2024 года №288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регулярные автомобильные перевозки пассажиров и багажа для внутрирайонных маршрутов по Бейнеускому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маршрута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– Боранқұл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– Бейнеу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– Сарға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– Бейнеу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– Есет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– Бейнеу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– Ақжігіт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– Бейнеу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– Тәжен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 – Бейнеу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– Сыңғырлау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 - Бейнеу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– Төлеп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– Бейнеу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