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d3b8" w14:textId="78bd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11/90 "О бюджете села Акжигит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апреля 2024 года № 16/127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Акжигит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72 713,7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6 470,7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66 243,0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73 196,0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482,3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 №16/127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№11/90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