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71237" w14:textId="03712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Бейнеуского районного маслихата от 28 декабря 2023 года № 11/93 "О бюджете села Есет на 2024 – 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29 апреля 2024 года № 16/130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Бейнеуский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Бейнеуского районного маслихата от 28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№11/93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села Есет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села Есет на 2024 –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35 836,1 тысяч тенге, в том числе по: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1 830,1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–0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34 006,0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35 885,0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- 48,9 тысяч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48,9 тысяч тенге: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48,9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Бейнеуского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А.Бораш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2024 года №16/130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№11/93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Есет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