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d74" w14:textId="4d28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11/94 "О бюджете Самского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2024 года № 16/131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Самского сельского округа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532 424,6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1 722,6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530 702,0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532 490,0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65,4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