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32a" w14:textId="a12b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11/99 "О бюджете села Турыш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2023 года № 16/136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Турыш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36 926,4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638,4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36 288,0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37 192,0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265,6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