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751b" w14:textId="2ad7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11/93 "О бюджете села Есет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2024 года № 21/157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Есет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Есет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35 284,9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3 337,0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221,0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31 726,9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35 333,8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48,9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№21/157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