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0f29" w14:textId="a010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11/94 "О бюджете Самского сельского округа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Самского сельского округа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Самского сельского округа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731 710,6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2 860,6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728 850,0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731 776,0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65,4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