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7ef6" w14:textId="d507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28 декабря 2023 года № 11/97 "О бюджете села Тажен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22 октября 2024 года № 21/161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"О бюджете села Тажен на 2024-2026 годы"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№11/97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Тажен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77 721,3 тысяча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526,0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176,3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77 019,0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77 897,0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- 175,7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175,7 тысяч тенге: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175,7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2024 года №21/161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№11/97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Тажен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