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83a" w14:textId="7f76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11/99 "О бюджете села Турыш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Турыш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Турыш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35 027,0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1 112,4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33 914,6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35 292,6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265,6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