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2d96" w14:textId="97f2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11/90 "О бюджете села Акжигит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 районного маслихата Мангистауской области от 13 декабря 2024 года № 23/173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Акжигит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Акжигит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106 718,0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10 742,3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522,0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473,0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94 980,7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107 200,3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482,3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№23/173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№11/90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