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31ea" w14:textId="0133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25 декабря 2024 года № 24/182.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решением Мангистауского областного маслихата от 13 декабря 2024 года №17/117 "Об областном бюджете на 2025-2027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районный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10 694 562,0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7 541 957,6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86 717,0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120 359,8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2 945 527,6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10 869 820,5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107 098,0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216 260,0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109 162,0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-282 356,5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282 356,5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- 216 260,0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- 109 555,0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- 175 651,3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11.03.2025 </w:t>
      </w:r>
      <w:r>
        <w:rPr>
          <w:rFonts w:ascii="Times New Roman"/>
          <w:b w:val="false"/>
          <w:i w:val="false"/>
          <w:color w:val="00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областного бюджета на 2025 год в районный бюджет выделена субвенция в сумме 2 240 214,0 тысячи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из районного бюджета на 2025 год в бюджеты сел и сельского округа выделена субвенция в сумме 278 576,0 тысяч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44 317,0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 – 55 673,0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25 822,0 тысячи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23 125,0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24 741,0 тысяча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24 694,0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26 145,0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23 748,0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30 311,0 тысяча тенге.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установлены нормативы распределения доходов в районный бюджет на 2025 год в следующих размерах: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37,7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37,8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Бейнеуского районного маслихата Мангистауской области от 11.03.2025 </w:t>
      </w:r>
      <w:r>
        <w:rPr>
          <w:rFonts w:ascii="Times New Roman"/>
          <w:b w:val="false"/>
          <w:i w:val="false"/>
          <w:color w:val="00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в сумме 100 000,0 тысяч тенге.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Принять к сведению, что в районный бюджет на 2025 год из республиканского, областного бюджета и Национального фонда выделены целевые текущие трансферты, целевые трансферты на развитие и бюджетные кредиты в сумме 921 563,0 тысячи тенге. Порядок их использования определяется на основании постановления акимата района.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Бейнеуского районного маслихата Мангистауской области от 11.03.2025 </w:t>
      </w:r>
      <w:r>
        <w:rPr>
          <w:rFonts w:ascii="Times New Roman"/>
          <w:b w:val="false"/>
          <w:i w:val="false"/>
          <w:color w:val="00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развития районного бюджета направленных на реализацию бюджетных инвестиционных проектов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 года №24/182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 года №24/182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 года №24/182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 года №24/182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2025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Бейнеуского районного маслихата Мангистауской области от 11.03.2025 </w:t>
      </w:r>
      <w:r>
        <w:rPr>
          <w:rFonts w:ascii="Times New Roman"/>
          <w:b w:val="false"/>
          <w:i w:val="false"/>
          <w:color w:val="ff0000"/>
          <w:sz w:val="28"/>
        </w:rPr>
        <w:t>№ 26/202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2024 года №24/182</w:t>
            </w:r>
          </w:p>
        </w:tc>
      </w:tr>
    </w:tbl>
    <w:bookmarkStart w:name="z6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направленных на реализацию бюджетных инвестиционных проектов (программ)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