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f599" w14:textId="960f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Акжигит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декабря 2024 года № 25/186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2025-2027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Акжигит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203 584,0 тысячи тенге, в том числе по: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11 092,0 тысячи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589,0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191 293,0 тысячи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203 584,0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Акжигит на 2025 год выделена субвенция в сумме 44 317,0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№25/186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№25/186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№25/186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