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42e3" w14:textId="0f84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Бейнеу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1 087 605,0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433 713,0 тысячи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22 821,0 тысяча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631 071,0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1 087 605,0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№25/187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№25/187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