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03e3" w14:textId="69f0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Самского сельского округа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30 декабря 2024 года № 25/190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Бейнеуского районного маслихата от 25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№24/182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2025-2027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Самского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688 121,0 тысяча тенге, в том числе по: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3 119,0 тысяч 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685 002,0 тысячи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688 121,0 тысяча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Самского сельского округа на 2025 год выделена субвенция в сумме 23 125,0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 развития направленных на реализацию бюджетных инвестиционных проектов бюджета Самского сельского округа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№25/190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№25/190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Самского сельского округа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№25/190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Самского сельского округа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№25/190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Самского сельского округа направленных на реализацию бюджетных инвестиционных проектов (программ)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