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0ca5" w14:textId="4f50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Толеп на 2025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30 декабря 2024 года № 25/194.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4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Бейнеуского районного маслихата от 25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№24/182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2025-2027 годы",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Толеп на 2025 – 2027 годы согласно приложениям 1, 2 и 3 к настоящему решению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636 821,5 тысяча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4 983,5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631 838,0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637 493,0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- 671,5 тысяча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671,5 тысяча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671,5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Бейнеуского районного маслихата Мангистауской области от 17.03.2025 </w:t>
      </w:r>
      <w:r>
        <w:rPr>
          <w:rFonts w:ascii="Times New Roman"/>
          <w:b w:val="false"/>
          <w:i w:val="false"/>
          <w:color w:val="000000"/>
          <w:sz w:val="28"/>
        </w:rPr>
        <w:t>№ 27/214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села Толеп на 2025 год выделена субвенция в сумме 23 748,0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 развития направленных на реализацию бюджетных инвестиционных проектов бюджета села Толеп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№25/194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Толеп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Бейнеуского районного маслихата Мангистауской области от 17.03.2025 </w:t>
      </w:r>
      <w:r>
        <w:rPr>
          <w:rFonts w:ascii="Times New Roman"/>
          <w:b w:val="false"/>
          <w:i w:val="false"/>
          <w:color w:val="ff0000"/>
          <w:sz w:val="28"/>
        </w:rPr>
        <w:t>№ 27/214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636 821,5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№25/194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Толеп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№25/194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Толеп на 2027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№25/194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села Толеп направленных на реализацию бюджетных инвестиционных проектов (программ)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