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f1f3" w14:textId="478f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25 декабря 2017 года № 277 "Об утверждении схемы пастбищеоборотов по Каракиянскому району на основании геоботанического обследования пастбищ"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 июля 2024 года № 150. Отменено постановлением акимата Каракиянского района Мангистауской области от 20.08.2024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Каракиянского района Мангистауской области от 20.08.2024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Каракиянскому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под № 3503)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рекомендуемой схемы пастбищеоборотов по Каракиянскому району на основании геоботанического обследования пастбищ";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рекомендуемую схему пастбищеоборотов на основании геоботанического обследования пастбищ по Каракиянскому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"Каракиянский районный отдел предпринимательства и сельского хозяйства"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