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9633" w14:textId="d109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земепользователей земельных участков общей площадью 1,0 гектар на территории земли селе Курык в для хранения строительных материалов и железобетонных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