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ad88" w14:textId="dd1a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Каракиянского района от 25 декабря 2017 года № 277 "Об утверждении схемы пастбищеоборотов на основании геоботанического обследования пастбищ по Каракиянскому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Каракиянского района Мангистауской области от 20 августа 2024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Каракиянского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Каракиянского района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пастбищеоборотов на основании геоботанического обследования пастбищ по Каракиянскому району" (зарегистрировано в Реестре государственной регистрации нормативных правовых актов под № 3503)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рекомендуемой схемы пастбищеоборотов на основании геоботанического обследования пастбищ по Каракиянскому району";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рекомендуемую схему пастбищеоборотов на основании геоботанического обследования пастбищ по Каракиянскому району согласно приложению к настоящему постановлению.";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"Рекомендуемая схема пастбищеоборотов на основании геоботанического обследования пастбищ по Каракиянскому району".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Каракиянского района от 03 июля 2024 года № 150 "О внесении изменений в постановление акимата Каракиянского района от 25 декабря 2017 года № 277 "Об утверждении схемы пастбищеоборотов по Каракиянскому району на основании геоботанического обследования пастбищ".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С.Торетаев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Каракиянского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август 2024 года №171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Рекомендуемая схема пастбищеоборотов на основании геоботанического обследования пастбищ по Каракиянскому району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5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