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5eda" w14:textId="dc55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установлений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Курык Каракиянского района Мангистауской области от 22 августа 2024 года № 172.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Курык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"Ақ жол құрылыс" публичный сервитут сроком на 31 декабря 2025 года, без изъятия участков у земепользователей земельных участков общей площадью 1,0 гектар на территории земли селе Курык в для хранения строительных материалов и железобетонных изделий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Курык"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С.Есенкелдіұлы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категория земель землепользователей по месту предоставления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установления публичного сервитута,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Курык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