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080" w14:textId="1c2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землепользователей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