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3039" w14:textId="bda3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Каракиянского района от 3 апреля 2018 года № 91 "Об утверждении Методики оценки деятельности административных государственных служащих корпуса "Б" государственного учреждения "Аппарат акима Каракиянского района", районных исполнительных органов, финансируемых из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4 октября 2024 года № 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Каракиянского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от 3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Каракиянского района", районных исполнительных органов, финансируемых из районного бюджета" (зарегистрировано в Реестре государственной регистрации нормативных правовых актов за № 3574)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"Аппарат акима Каракиянского района", районных исполнительных органов, финансируемых из районного бюджета",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С.Торетаев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