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95d8" w14:textId="cb59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18 октября 2024 года № 223.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Курык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"Ak Su KMG" публичный сервитут сроком до 31 декабря 2025 года, без изъятия участков у земепользователей земельных участков общей площадью 15,9459 гектар на территории земли в селе Курык для проведения для строительства инженерных коммуникаций (оптоволоконные сети)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15,9459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 Департамент государственных доходов Мангистауской области (131970171992)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комитет Министерства транспорта Республики Казахстан (13197021013) "Жетыбай-Жанаозен-Кендирли-гр-а. Трукменистана"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"Магистральдық суағызғысы" водапровод "Жанаозен-Кендирли"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