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0cfe" w14:textId="e7f0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19 ноября 2024 года № 280.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госудрственному учреждению "Мангистауское областное управление пассажирского транспорта и автомобильных дорог" публичный сервитут сроком до 31 декабря 2025 года, без изъятия участков у земепользователей земельных участков общей площадью 42,0 гектар на территории земли в селе Курык для "Реконструкции автомобильной дороги от водозабора МАЭК до морского порт Курык (II этап)"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К.Есенгельдина (131970011959)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