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2c8f" w14:textId="2a42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04 января 2024 года № 12/98 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21 октября 2024 года № 20/180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2024 - 2026 годы" от 04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№12/98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2024 - 2026 годы согласно приложениям 1, 2, 3, 4, 5, 6, 7, 8, 9, 10, 11, 12, 13, 14, 15, 16, 17, 18, 19, 20 и 21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1 330 763,6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396 554,0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1 183,0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5 606,0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927 420,6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1 352 244,0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-21 480,4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21 480,4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21 480,4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927 365,6тысяч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84 524,7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79 501,2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91 296,6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109 460,1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267 848,0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171 626,9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123 108,1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2024 года № 20/180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