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4b52" w14:textId="d4b4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15 декабря 2023 года № 7/63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26 августа 2023 года № 15/109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№7/63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следущие изменений: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10 542 155,3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7 488 153,6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25 970,4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8 383,0 тысяч тенге; поступлениям трансфертов – 3 019 648,3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11 893 243,2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805 580,6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948 349,6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142 769,0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-2 156 668,5 тысяч тенге;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2 156 668,5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948 349,6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145 217,5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1 353 536,4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2024 год в бюджеты сел и сельских округов выделена субвенция в сумме 1 543 970,1 тысячи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418 493,7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51 557,8 тысяча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314 442,4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67 736,8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97 910,5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102 665,4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62 513,5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47 459,5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Акшымырау – 125 725,6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107 419,1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Шебир – 80 599,6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Отпан – 67 446,2 тысяч тенге;";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ff"/>
          <w:sz w:val="28"/>
        </w:rPr>
        <w:t>пункте 3:абзац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ff"/>
          <w:sz w:val="28"/>
        </w:rPr>
        <w:t>пункте 7:подпункт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индивидуальный подоходный налог с доходов, облагаемых у источника выплаты – 0 процентов;";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социальный налог – 0 процентов.";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№15/109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10 542 155,3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7 488 153,6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580 459,1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359 692,1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6 827 389,5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6 780 061,8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3 019 648,3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3 013 714,0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3 013 714,0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11 893 243,2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1 359 473,7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359 951,7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297 872,7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95 359,4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3 071 013,9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664 771,9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 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, развитие и (или ) обустройство инженерно-ком 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2 406 242,0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 и л и ) строительство, реконструкция ж и л ь 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1 477 565,0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1 397 099,4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1 135 229,4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681 502,4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1 566 847,7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833 636,7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745 515,7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2 802 688,4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2 802 688,4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202 352,2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570 126,0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1 543 970,1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805 580,6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948 349,6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390 857,6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390 857,6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390 857,6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-2 156 668,5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2 156 668,5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948 349,6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948 349,6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948 349,6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1 353 536,4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1 353 536,4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