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bff4" w14:textId="e7bb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27 марта 2018 года № 15/165 "Об утверждении Методики оценки деятельности административных государственных служащих корпуса "Б" государственного учреждения" Аппарат Мангистауского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18 октября 2024 года № 15/115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районного маслихата" от 27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№15/165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№3559)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государственного учреждения "Аппарат Мангистауского районного маслихата" исключить.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