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dc6db" w14:textId="e3dc6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Мангистауского районного маслихата от 15 декабря 2023 года № 7/63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3 декабря 2024 года № 16/119.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2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Мангистауского районного маслихата от 15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№7/63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2024-2026 годы" следущие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10 697 317,3 тысяч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8 022 152,2 тысячи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38 293,8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11 302,0 тысяч тенге; поступлениям трансфертов – 2 625 569,3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11 884 805,2 тысячи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969 180,6 тысяч тенге, в том числе: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1 111 949,6 тысяч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142 769,0 тысячи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-2 156 668,5 тысяч тенге;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2 156 668,5 тысяч тенге, в том числе: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948 349,6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145 217,5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1 353 536,4 тысячи тенге;";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районного бюджета на 2024 год в бюджеты сел и сельских округов выделена субвенция в сумме 1 476 479,2 тысяч тенге, в том числе: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Шетпе – 345 889,5 тысяч тенге;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Жынгылды – 51 429,8 тысяча тенге;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Сайотес – 309 709,4 тысяч тенге;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Тущыкудук – 67 086,8 тысяч тенге;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Кызан – 96 810,5 тысяч тенге;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Актобе – 118 987,7 тысяч тенге;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Шайыр – 66 352,5 тысяч тенге;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Жармыш – 50 659,5 тысяч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Акшымырау – 118 340,6 тысяч тенге;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Онды – 104 669,1 тысячи тенге;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Шебир – 82 789,6 тысячи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Отпан – 63 754,2 тысячи тенге;";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ff"/>
          <w:sz w:val="28"/>
        </w:rPr>
        <w:t>пункте 6:абзац первый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"Утвердить резерв акимата района на 2024 год в сумме 89 500,0 тысяч тенге;";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ff"/>
          <w:sz w:val="28"/>
        </w:rPr>
        <w:t>пункте 7:подпункт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индивидуальный подоходный налог с доходов, облагаемых у источника выплаты – 5 процентов;";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социальный налог – 5 процентов.";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Е.Махмутов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№16/119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№7/63</w:t>
            </w:r>
          </w:p>
        </w:tc>
      </w:tr>
    </w:tbl>
    <w:bookmarkStart w:name="z5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10 697 317,3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8 022 152,2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522 312,6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7 338 039,0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7 300 210,0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(работ,услуг) государственными учреждениями, финансруемыми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(работ,услуг) государственными учреждениями, финансруемыми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2 625 569,3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2 619 635,0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2 619 635,0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11 884 805,2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1 240 808,7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104 917,9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 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 ной политики в области регулировани 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799 931,6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3 157 450,3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750 440,3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 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323 190,3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, развитие и (или ) обустройство инженерно-ком 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2 407 010,0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 и л и ) строительство, реконструкция ж и л ь 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1 394 164,0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1 397 245,4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1 142 774,4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681 502,4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1 162 832,7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438 121,7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социальной и инжинерной инфраструктуре в сельских населенных пунктах врамках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349 999,7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социальной и инжинерной инфраструктуре в сельских населенных пунктах врамках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3 422 592,1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3 422 592,1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202 352,2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1 257 520,6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1 476 479,2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486 240,1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969 180,6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1 111 949,6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554 457,6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554 457,6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554 457,6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физическим лицам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-2 156 668,5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2 156 668,5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займов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948 349,6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948 349,6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948 349,6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145 217,5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1 353 536,4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1 353 536,4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1 353 536,4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