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8e7" w14:textId="7df8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Тупкараганского района Мангистауской области от 31 декабря 2024 года № 5. Утратило силу решением акима Тупкараганского района Мангистауской области от 24 января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Тупкараганского района Мангистауской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13) пункта 1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 и подпунктом 2)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и.о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чрезвычайных ситуаций Тупкараганской области от 25 декабря 2024 года, аким Тупкараганского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Тупкараганском районе Мангистауской области в связи с аварийным падением самолета "Эмбрайр190" (AHY8243 Баку-Грозный) в районе аэропорта города Актау 25 декабря 2024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техногенного характера заместителя акима Тупкараганского района Д.Жантуарова и поручить ему проведение мероприятий, направленных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