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1e93" w14:textId="d651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районного значения, сел, сельского округа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4 января 2024 года № 12/71.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9-1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 подпунктом 1) пункта 1 статьи 6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бюджеты города районного значения, сел, сельского округа на 2024-2026 годы согласно приложениям 1, 2, 3, 4, 5, 6 ,7, 8, 9, 10, 11, 12, 13, 14, 15, 16, 17 и 18 к настоящему решению,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2 325 039,4 тысяча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440 640,3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226,3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31 140,4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1 853 032,4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- 2 444 587,7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- 119 548,3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119 548,3 тысяч тенге, в том числе: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119 548,3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Тупкараганского районного маслихата Мангистауской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21/110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2024 год объемы бюджетных субвенций, передаваемых из районного бюджета в бюджеты города районного значения, сел, сельского округа в сумме 850,0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Форт- Шевченко - 200,0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Акшукур – 200,0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Баутино – 100,0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Сайын Шапагатов – 200,0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Таушык – 100,0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Кызылозен – 50,0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Акшукур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Тупкараганского районного маслихата Мангистауской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21/110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672 377,7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155 059,7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58 140,5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58 140,5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503 527,9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503 527,9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503 527,9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693 491,9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409 643,1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409 643,1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-21 114,2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503 483,0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527 901,0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413 739,0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413 739,0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№12/71 </w:t>
            </w:r>
          </w:p>
        </w:tc>
      </w:tr>
    </w:tbl>
    <w:bookmarkStart w:name="z5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2024 год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решений Тупкараганского районного маслихата Мангистауской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21/110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213 090,9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</w:t>
            </w:r>
          </w:p>
        </w:tc>
      </w:tr>
    </w:tbl>
    <w:bookmarkStart w:name="z5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2025 год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</w:t>
            </w:r>
          </w:p>
        </w:tc>
      </w:tr>
    </w:tbl>
    <w:bookmarkStart w:name="z6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2026 год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</w:t>
            </w:r>
          </w:p>
        </w:tc>
      </w:tr>
    </w:tbl>
    <w:bookmarkStart w:name="z7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2024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решений Тупкараганского районного маслихата Мангистауской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21/110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168 440,2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161 427,6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161 427,6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</w:t>
            </w:r>
          </w:p>
        </w:tc>
      </w:tr>
    </w:tbl>
    <w:bookmarkStart w:name="z7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Сборы, взимаемые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</w:t>
            </w:r>
          </w:p>
        </w:tc>
      </w:tr>
    </w:tbl>
    <w:bookmarkStart w:name="z8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</w:t>
            </w:r>
          </w:p>
        </w:tc>
      </w:tr>
    </w:tbl>
    <w:bookmarkStart w:name="z8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2024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решений Тупкараганского районного маслихата Мангистауской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21/110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688 692,8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84 909,5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689 546,2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413 462,2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413 462,2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</w:t>
            </w:r>
          </w:p>
        </w:tc>
      </w:tr>
    </w:tbl>
    <w:bookmarkStart w:name="z9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424 616,0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373 630,0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373 630,0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</w:t>
            </w:r>
          </w:p>
        </w:tc>
      </w:tr>
    </w:tbl>
    <w:bookmarkStart w:name="z9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429 053,0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</w:t>
            </w:r>
          </w:p>
        </w:tc>
      </w:tr>
    </w:tbl>
    <w:bookmarkStart w:name="z10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2024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решений Тупкараганского районного маслихата Мангистауской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21/110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176 601,7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149 054,7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149 054,7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</w:t>
            </w:r>
          </w:p>
        </w:tc>
      </w:tr>
    </w:tbl>
    <w:bookmarkStart w:name="z11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</w:t>
            </w:r>
          </w:p>
        </w:tc>
      </w:tr>
    </w:tbl>
    <w:bookmarkStart w:name="z11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</w:t>
            </w:r>
          </w:p>
        </w:tc>
      </w:tr>
    </w:tbl>
    <w:bookmarkStart w:name="z12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2024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решений Тупкараганского районного маслихата Мангистауской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21/110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405 836,1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275 424,9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275 424,9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275 424,9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403 651,6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403 651,6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-84 286,3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</w:t>
            </w:r>
          </w:p>
        </w:tc>
      </w:tr>
    </w:tbl>
    <w:bookmarkStart w:name="z12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272 387,0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272 387,0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</w:t>
            </w:r>
          </w:p>
        </w:tc>
      </w:tr>
    </w:tbl>
    <w:bookmarkStart w:name="z13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2026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266 585,0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266 585,0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