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9a83" w14:textId="9cd9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4 января 2024 года № 12/71 "О бюджетах города районного значения, сел, сельского округа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22 октября 2024 года № 18/101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4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№12/71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сел,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сел, сельского округа на 2024-2026 годы согласно приложениям 1, 2, 3, 4, 5, 6 ,7, 8, 9, 10, 11, 12, 13, 14, 15, 16, 17 и 18 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2 279 267,2 тысяча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419 091,0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30 186,5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1 829 944,7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- 2 398 815,5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- 119 548,3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119 548,3 тысяч тенге, в том числе: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119 548,3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647 021,6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486 038,8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486 038,8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668 135,8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№18/101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№12/71 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180 737,9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168 156,2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161 231,2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642 305,2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544 117,6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643 158,6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177 612,6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151 814,3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151 814,3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</w:t>
            </w:r>
          </w:p>
        </w:tc>
      </w:tr>
    </w:tbl>
    <w:bookmarkStart w:name="z8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463 433,7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