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020d" w14:textId="ec20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31 июля 2024 года № 188-қ.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72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к письму Государственному учреждению "Управление пассажирского транспорта и автомобильных дорог Мангистауской области"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"Управление пассажирского транспорта и автомобильных дорог Мангистауской области" установить безвозмездный краткосрочный публичный сервитут на територии Мунайлинского района, местность Кызылкум для реконструкции автомобильной дороги без изъятия земельных участков у землепользователей и собственников земель общей полощадью 35,2373 гектар (ширина 30 м.) протяженностью (14 км.).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государственному учреждению "Управление пассажирского транспорта и автомобильных дорог Мангистауской области" воостановительные работы на поврежденных землях в ходе проведения работ.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"Мунайлинский районный отдел земельных отношений"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Мунайлинского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Отегенову 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Кумискалиев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188-қ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31.07.2024 г.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арқа XXI"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204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арқа XXI"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204/1учаске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арқа XXI"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204/3учаске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арқа XXI"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204/12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арқа XXI"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204/2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Жангирхан Есенбаевич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71/3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13-203-007-564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Жангирхан Есенбаевич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71/3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13-203-007-565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Жангирхан Есенбаевич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225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Найзабекова Зауре Абдезовна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2/27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Кривошеев Тимофей Геннадьевич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87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13-203-007-1374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Дана Көшерқызы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179/62учаске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Дана Көшерқызы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179/10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13-203-007-1397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Аскербекова Аңсаған Серікқызы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179/10учаске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Қоратаев Бекзат Рақымжанұлы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179/41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Исаұлы Теңел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179/34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13-203-007-1656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Туралиева Гулсара Сабитовнаға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179/39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Мизамбай Самат Жалғасбекұлы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179/38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Акбаян Сапаралыевна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179/35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Вердиханов Нарулах Вердиханович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179/13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Әжімағин Гүлнұр Жамбылқызы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Әжімағин Гүлнұр Жамбылқызы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179/9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Әжімағин Гүлнұр Жамбылқызы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179/9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Әділханова Камила Байрамбайқызы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Әділханова Камила Байрамбайқызы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179/34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Зарянская Лидия Викторовна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87/3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Чеботарева Дарья Андреевна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87/5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Букеева Динара Талгатовна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179/5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Калдыкыз Тлеуовна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179/8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13-203-007-1498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Мизамбай Самат Жалғасбекұлы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179/38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Калдыкыз Тлеуовна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179/14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13-203-007-1499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Дүзелбай Абдурахман Спарткаұлы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179/37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Сәндібек Қасқырбайұлы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179/7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 Гайрат Кайпбаевич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179/12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 Сержан Оналбекович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179/36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Баян Бисеновна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194/6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13-203-007-1492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Наливайко Павел Борисович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194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13-203-007-1169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Рзаев Қасым Қуантқанұлы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194/5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Ашуров Андрей Евгеньевич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179/21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Нургуль Ибрахим-Хамиловна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189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13-203-007-962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Ашуров Андрей Евгеньевич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179/29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Берекетова Алия Умирбаевна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179/40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землепользования (аренды)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Кульмамбетов Суюндик Илекерович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57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13-203-007-837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Әбдрахманов Серік Жумағұлұлы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55/3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13-203-007-1532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Мырзақұлов Жеткізген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194/2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13-203-007-1244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Мырзақұлов Жеткізген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77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Джетмекова Балкенже Анчибаевна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71/1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13-203-007-566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Джакаев Амандык Баженович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213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13-203-007-1427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Джакаев Амандык Баженович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жері,№ 54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13-203-007-496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 Камила Онайбеккызы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ауданы, Қызылқұм жері, № 210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13-203-007-437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