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5b0" w14:textId="e84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28 мая 2023 года № 2/10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октября 2024 года № 21/121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 Министра национальной экономики Республики Казахстан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Мунайлинского района" от 28 мая 2022 года </w:t>
      </w:r>
      <w:r>
        <w:rPr>
          <w:rFonts w:ascii="Times New Roman"/>
          <w:b w:val="false"/>
          <w:i w:val="false"/>
          <w:color w:val="000000"/>
          <w:sz w:val="28"/>
        </w:rPr>
        <w:t>№2/10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 Министра национальной экономики Республики Казахстан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Мунайлинский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следующие социальные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за исключением лиц, занимающих руководящие должности, прибывшим для работы и проживания в сельские населенные пункты Мунайлинского района: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