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fcfd0" w14:textId="a9fcf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Мунайлинского района от 28 декабря 2023 года № 11/70 "О бюджетах сел, сельских округов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Мунайлинского районного маслихата Мангистауской области от 10 декабря 2024 года № 24/136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Мунайлинский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Мунайлинского районного маслихата от 28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№11/70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бюджетах сел, сельских округов на 2024-2026 годы" (зарегистрировано в Реестре государственной регистрации нормативных правовых актов за №192139)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бюджеты сел, сельских округов на 2024-2026 годы согласно приложениям 1, 2, 3, 4, 5, 6, 7, 8, 9, 10, 11, 12, 13, 14, 15, 16, 17, 18, 19, 20 и 21 соответственно, в том числе на 2024 год в следующих объемах: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- 3 934 139,3 тысяч тенге, в том числе по: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1 204 647,7 тысяч тенге;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3 477,0 тысяч тенге;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от продажи основного капитала – 273 100,0 тысяч тенге;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2 452 914,6 тысяч тенге;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4 208 428,9 тысяч тенге;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–0 тенге;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- 274 289,6 тысяч тенге;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274 289,6 тысяч тенге, в том числе: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274 289,6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 Учесть, что из районного бюджета на 2024 год в бюджеты сел, сельских округов выделена субвенция в сумме 468 657,0 тысяч тенге, в том числе: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Атамекен – 13 420,0 тысяч тенге;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Баскудык – 38 615,7 тысяч тенге;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Батыр – 52 670,4 тысяч тенге;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Баянды – 30 269,2 тысяч тенге;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Даулет – 91 814,1 тысяч тенге;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сельского округа Кызылтобе – 93 150,3 тысяч тенге;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села Мангистау – 148 717,3 тысяч тенге."</w:t>
      </w:r>
    </w:p>
    <w:bookmarkEnd w:id="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Временно осуществляющий полномочия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председателя Мунайлинского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Ахмедов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"Отдел экономика 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 Мунайлинского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Ш. Сұңғат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"10" декабря 2024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№24/136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3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Атамекен на 2024 год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259 671,9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210 190,9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112 684,9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110 116,8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36 052,0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276 070,2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86 676,0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74 786,0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11 890,0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180 424,2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1 651,2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152 756,4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16 398,3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№24/136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46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Баскудык на 2024 год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379 676,2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226 672,4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107 432,0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118 568,4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3 551,0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114 226,4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126 615,8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126 615,8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464 115,8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75 334,0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227 687,5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191 987,5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70 865,5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84 439,6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№24/136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53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Батыр на 2024 год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1 175 139,8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104 048,0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2 808,6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1 027 013,2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1 027 013,2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1 222 460,3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158 349,8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138 979,8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17 697,1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14 620,4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14 620,4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47 320,5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№24/136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6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Баянды на 2024 год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149 875,2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43 080,2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38 644,0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172 757,1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22 881,9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№24/136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6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Даулет на 2024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250 995,6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59 480,8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24 902,8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9 593,0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3 253,0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6 340,0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181 921,8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252 995,8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66 036,5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53 077,0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12 959,5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180 159,2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1 741,7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19 078,7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159 338,8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№24/136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74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Кызылтобе на 2024 год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703 786,7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196 443,4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89 561,4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102 915,0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456 443,3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456 443,3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45 6443,3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710 022,4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179 905,3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8 620,1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136 231,2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326 083,3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6 235,7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2024 года №24/136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Мунайлинского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№11/70</w:t>
            </w:r>
          </w:p>
        </w:tc>
      </w:tr>
    </w:tbl>
    <w:bookmarkStart w:name="z81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Мангистау на 2024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1 014 993,9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333 257,0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178 279,6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152 467,4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148 848,5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2 510,0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бюджет, за исключением поступлений в Фонд поддержки инфраструктуры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72 885,0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43 813,0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29 072,0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608 847,5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1 110 007,3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80 439,0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79 749,0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4 760,0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530 836,6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71 001,6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459 835,0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406 797,0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69 674,7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95 013,4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