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6a32" w14:textId="cc26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26 декабря 2024 года № 25/139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Мангистауского областного маслихата от 13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№17/177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2025-2027 годы" (зарегистрировано в Реестре государственной регистрации нормативных правовых актов за № 204578),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соответственнок настоящему решению, в том числе на 2025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13 156 282,8 тысячи тенге, в том числе по: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8 149 662,0 тысячи тенге;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99 335,0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25 413,0 тысяч тенге;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4 881 872,8 тысячи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13 156 282,8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258 362,0 тысячи тенге, в том числе: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–538 684,0 тысячи тенге;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280 322 тысячи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- 258 362,0 тысячи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258 362,0 тысячи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538 684,0 тысячи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280 322 тысячи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нормативы распределения доходов в районный бюджет на 2025 год в следующих размерах: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100 процентов;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16 процентов;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 – 100 процентов;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0 процентов;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15,9 процентов.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из районного бюджета на 2025 год в бюджеты сел и сельских округов выделена субвенция в сумме 1 200 000,0 тысяч тенге.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районный бюджет на 2025 год из республиканского бюджета и Национального фонда выделены целевые текущие трансферты, целевые трансферты на развитие и бюджетные кредиты в сумме 3 605 453,8 тысячи тенге. Порядок их использования определяется на основании постановления акимата района.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района на 2025 год в сумме 100 000,0 тысяч тенге.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районного бюджета на 2025 год, направленных на реализацию бюджетных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Мунайлинского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Ш. Сұңғат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№25/139</w:t>
            </w:r>
          </w:p>
        </w:tc>
      </w:tr>
    </w:tbl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13 156 282,8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8 149 662,0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4 868 613,0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2 938 765,0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1 929 848,0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744 692,0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744 692,0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1 919 583,0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4 881 872,8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4 881 872,8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4 881 872,8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13 156 282,8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374 449,0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1 254 046,0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1 029 300,0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4 869 098,0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2 924 369,0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1 686 726,0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2 247 167,8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492 425,8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315 395,8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315 395,8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122 037,0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1 375 527,0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- 258 362,0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№25/139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9 802 581,0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9 169 110,0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5 523 644,0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2 997 540,0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2 526 104,0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1 993 454,0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1 779 001,0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9 802 581,0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2 243 116,0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393 079,0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1 843 312,0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1 631 769,0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3 408 945,0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2 415 905,0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2 415 905,0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1 791 117,0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42 338,0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№25/139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8 497 243,0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8 354 430,0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5 045 436,0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3 027 516,0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2 017 920,0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2 023 382,0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8 497 243,0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412 733,0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1 920 492,0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1 773 735,0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1 698 372,0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3 566 168,0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2 529 404,0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2 529 404,0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44 454,0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- 294 6350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- 294 635,0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№25/139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2025 год, направленных на реализацию бюджетных инвестиционных проектов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