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c8e5" w14:textId="34ac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Костанайской области от 20 октября 2021 года № 481 "Об утверждении Положения о государственном учреждении "Управление культуры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февраля 2024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культуры акимата Костанайской области" от 20 октября 2021 года № 481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40-1)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проводит разъяснительную работу по недопущению дискриминации граждан по языковому принципу;".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