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44b3a" w14:textId="7d44b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15 декабря 2023 года № 95 "Об областном бюджете Костанайской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12 апреля 2024 года № 124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"Об областном бюджете Костанайской области на 2024-2026 годы" от 15 декабря 2023 года № 95 (зарегистрировано в Реестре государственной регистрации нормативных правовых актов под № 190384)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Костанайской области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519 350 554,3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35 612 205,0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8 119 261,6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64 430,0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475 554 657,7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532 843 702,7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16 090 784,1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25 559 033,0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9 468 248,9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- 29 583 932,5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29 583 932,5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осуществляющий полномочия председателя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экономики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 акимата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области"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Г. Мусагазина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_________________ 2024 года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519 350 554,3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35 612 205,0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9 712 205,0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9 655 591,0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8 119 261,6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2 274 141,5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1 930 373,5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475 554 657,7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93 248 189,7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93 248 189,7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382 306 468,0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382 306 468,0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532 843 702,7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6 403 143,1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5 101 020,9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4 261 261,3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2 146 130,1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1 132 892,4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537 508,6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529 155,6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559 081,5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358 219,6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1 489 572,4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517 863,5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517 863,5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971 708,9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обороны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14 888 385,3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14 888 385,3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14 806 252,9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14 265 890,9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225 456 449,7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31 280 004,7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29 509 054,3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10 583 539,0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18 925 515,3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1 770 950,4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1 770 950,4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157 626 613,4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134 083 381,8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4 034 979,1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1 779 961,7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6 173 646,6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85 177 682,4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36 027 592,0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7 187 813,3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7 187 813,3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16 355 418,3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1 659 698,3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14 679 725,0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23 824 645,6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22 175 599,6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22 175 599,6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11 680 978,0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11 680 978,0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3 232 631,8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3 600 317,2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14 517 556,1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5 415 208,4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2 693 489,2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1 605 802,2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2 721 719,2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2 721 719,2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7 172 517,7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7 172 517,7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5 868 025,7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18 644 502,9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10 793 801,0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8 872 943,0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4 782 557,6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4 782 557,6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3 068 144,3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2 904 876,3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2 175 269,3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46 309 987,8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46 304 762,8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46 304 762,8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843 783,4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7 442 946,8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35 909 417,6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19 571 236,8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5 868 770,3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5 868 770,3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1 104 991,3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9 878 033,9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8 864 450,7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7 881 452,2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1 013 583,2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1 013 583,2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при строительстве, реконструкции объектов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57 602 498,6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44 875 594,2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4 066 336,1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40 809 258,1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9 908 673,0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8 238 525,0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лесного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3 051 158,4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2 947 817,4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1 090 626,7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1 857 190,7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35 679 228,5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35 679 228,5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35 561 133,5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27 514 506,2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64 770 099,1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13 098 080,8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13 098 080,8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1 174 736,4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2 661 581,5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9 261 762,9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51 672 018,3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51 672 018,3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51 088 460,1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17 214 903,5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13 789 984,5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2 046 020,5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1 709 826,5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2 527 067,8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2 527 067,8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2 527 067,8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2 522 913,9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7 737 742,2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7 737 742,2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7 737 742,2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16 090 784,1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25 559 033,0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12 219 783,0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12 219 783,0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11 169 783,0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11 169 783,0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12 399 250,0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9 468 248,9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9 468 248,9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9 468 248,9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9 293 906,3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-29 583 932,5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29 583 932,5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</w:t>
            </w:r>
          </w:p>
        </w:tc>
      </w:tr>
    </w:tbl>
    <w:bookmarkStart w:name="z4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508 419 889,6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38 371 555,6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38 371 555,6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38 312 959,6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465 270 719,0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106 156 960,0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106 156 960,0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359 113 759,0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359 113 759,0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494 458 039,6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обороны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14 438 641,0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14 438 641,0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14 438 641,0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14 431 042,0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210 778 449,4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26 415 942,0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25 715 942,0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9 944 120,0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15 771 822,0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154 254 166,0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138 090 789,0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6 377 530,0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88 815 690,0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36 027 592,0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9 796 609,0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9 796 609,0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21 266 938,0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19 774 118,0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19 774 118,0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8 554 847,4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8 554 847,4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695 960,4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25 473 552,0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16 136 774,0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6 139 892,0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19 045 513,0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12 078 644,0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9 312 115,0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67 987 178,1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67 987 178,1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67 987 178,1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64 444 415,1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25 404 975,0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7 129 071,0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7 129 071,0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14 832 283,0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6 624 383,0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6 255 026,0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8 207 900,0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8 207 900,0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48 589 682,0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43 376 285,0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41 010 505,0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12 438 149,0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26 868 006,5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26 868 006,5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26 746 286,5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26 507 133,5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34 875 682,6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17 706 885,6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17 706 885,6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6 347 123,6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17 168 797,0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17 168 797,0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15 344 839,0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23 699 891,0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31 542 571,0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31 542 571,0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31 542 571,0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30 792 571,0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30 792 571,0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-13 375 375,0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13 375 375,0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</w:t>
            </w:r>
          </w:p>
        </w:tc>
      </w:tr>
    </w:tbl>
    <w:bookmarkStart w:name="z5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2026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449 184 719,0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444 028 279,0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100 674 496,0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100 674 496,0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343 353 783,0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343 353 783,0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444 293 092,0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обороны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15 419 530,0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15 419 530,0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14 424 166,0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14 416 225,0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201 861 256,0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15 954 180,0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144 682 090,0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138 196 104,0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88 745 680,0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36 027 592,0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22 857 387,0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21 344 421,0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21 344 421,0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75 819 253,0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57 619 731,0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57 619 731,0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56 379 421,0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12 163 542,0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10 301 841,0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8 296 965,0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41 737 351,0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41 737 351,0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41 737 351,0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38 705 212,0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21 794 002,0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12 753 592,0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6 748 592,0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49 234 383,0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44 157 275,0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41 699 453,0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12 438 149,0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4 195 213,0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лесного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-6 241 779,0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6 241 779,0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6 241 779,0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6 241 779,0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6 241 779,0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-6 133 406,0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