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9fcd" w14:textId="7049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2023 года № 95 "Об областном бюджете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июля 2024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2024-2026 годы" от 15 декабря 2023 года № 95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527 402 238,2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40 012 205,0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11 807 592,5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64 430,0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475 518 010,7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535 385 682,6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25 746 390,0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35 237 189,0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9 490 799,0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5 009 704,0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- 38 739 538,4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38 739 538,4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Бекбаева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 2024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527 402 238,2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11 807 592,5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6 545 187,6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475 518 010,7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93 248 189,7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382 269 821,0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535 385 682,6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6 700 190,8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5 389 895,3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4 550 135,7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412 754,5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14 910 785,3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219 962 192,3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28 103 741,4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16 880 073,0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2 170 950,4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155 595 584,0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132 206 181,4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4 034 979,1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6 219 899,3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83 254 229,3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7 033 984,3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7 033 984,3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14 679 725,0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21 299 444,4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19 650 398,4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19 650 398,4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11 736 549,1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11 736 549,1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14 133 634,4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4 988 971,1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2 267 251,9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1 179 564,9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5 910 341,3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18 724 432,3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2 990 414,5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2 256 867,5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51 943 599,5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51 938 374,5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51 938 374,5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7 959 929,8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40 333 124,3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19 471 566,6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5 911 654,1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9 691 920,7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7 449 991,8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57 443 029,5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45 211 338,5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1 857 190,7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34 311 618,2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34 193 523,2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26 126 643,1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63 276 305,8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50 225 790,8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49 651 580,7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18 029 257,8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2 527 067,8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2 522 913,9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7 737 742,2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-38 739 538,4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38 739 538,4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509 787 563,6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39 739 229,6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39 680 633,6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465 270 719,0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106 156 960,0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359 113 759,0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495 835 417,6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210 778 449,4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154 254 166,0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138 090 789,0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8 554 847,4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6 139 892,0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69 561 583,6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69 561 583,6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69 561 583,6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65 744 189,6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43 376 285,0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17 706 885,6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6 347 123,6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33 148 017,0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-15 730 821,0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15 730 821,0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449 668 759,3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2 338 854,6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2 278 207,6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3 232 606,7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444 028 279,0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100 674 496,0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343 353 783,0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444 777 132,3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обороне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обороны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202 499 689,6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26 738 889,6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15 954 180,0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138 196 104,0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37 900 314,7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35 192 806,7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18 308 245,0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41 699 453,0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6 241 779,0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-6 133 406,0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