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4d43" w14:textId="c2e4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13 сентября 2024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527 564 883,7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40 012 205,0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11 807 592,5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475 680 656,2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536 548 328,1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25 791 391,7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35 237 189,0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9 445 797,3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4 009 704,0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- 38 784 540,1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38 784 540,1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И. Амирбеков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2024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527 564 883,7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475 680 656,2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382 431 956,0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536 548 328,1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5 822 024,8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14 838 852,9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222 746 459,2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30 329 548,2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28 158 597,8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11 589 028,8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156 662 553,5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132 616 250,7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7 141 703,5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16 904 599,3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13 817 599,2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4 647 535,9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18 721 310,3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51 330 033,4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51 330 033,4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19 178 646,7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57 421 796,0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45 516 853,7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5 940 658,1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3 036 898,9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26 368 074,5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12 509 565,1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49 904 990,9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49 485 091,6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22 335 453,7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16 462 291,8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-38 784 540,1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38 784 540,1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516 523 084,5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46 416 154,5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502 570 938,5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211 599 684,4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155 075 401,0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18 079 597,6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8 742 819,6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68 404 720,6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20 524 861,3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9 952 169,3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48 896 781,6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36 727 073,1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36 727 073,1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36 366 200,1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18 195 357,2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15 730 821,0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450 969 465,4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446 077 838,4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202 499 689,6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49 557 308,8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