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b83" w14:textId="305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октября 2019 года № 433 "Об утверждении Правил погребения и организации дела по уходу за могилами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сентября 2024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погребения и организации дела по уходу за могилами в Костанайской области" от 4 октября 2019 года № 433 (зарегистрировано в Реестре государственной регистрации нормативных правовых актов под № 8711)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(далее – Правила) разработаны в соответствии с подпунктом 1-16)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содержание кладбищ</w:t>
      </w:r>
      <w:r>
        <w:rPr>
          <w:rFonts w:ascii="Times New Roman"/>
          <w:b w:val="false"/>
          <w:i w:val="false"/>
          <w:color w:val="000000"/>
          <w:sz w:val="28"/>
        </w:rPr>
        <w:t>" (СП РК 3.02-141-2014).";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районного (города областного значения):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"Об утверждении правил ведения публичной кадастровой карты" (зарегистрирован в Реестре государственной регистрации нормативных правовых актов за № 33106).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Перезахоронение останков на действующих и закрытых кладбищах не допускается, кроме случаев: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Заключение договора на погребение,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по итогам конкурса в срок, установленный в соответствии с законодательством о государственных закупках.";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