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186" w14:textId="e488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ноября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528 488 131,8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11 618 706,6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476 792 790,2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537 660 747,9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25 435 443,1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34 851 868,9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9 416 425,8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4 009 704,0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- 38 617 763,2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38 617 763,2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И. Амирбеков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528 488 131,8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383 544 090,0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537 660 747,9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223 699 903,7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28 704 228,8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157 223 018,5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133 427 411,7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21 336 973,7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9 010 086,5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34 954 687,7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27 208 591,2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47 985 711,7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16 690 714,7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34 851 868,9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9 393 643,2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-38 617 763,2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38 617 763,2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520 741 864,0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506 600 916,9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212 052 713,2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155 528 429,8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19 168 205,3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20 549 503,4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33 188 527,1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40 281 207,1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40 281 207,1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-22 675 210,0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22 675 210,0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450 226 231,6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445 334 604,6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202 499 689,6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