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dc3a" w14:textId="39ed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целевых показателей качества окружающей среды для Костанайской области на 2024 – 2028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29 ноября 2024 года № 180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целевые показатели качества окружающей среды для Костанайской области на 2024-2028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осуществляющий полномочия председателя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ГУ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природных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и регулирования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природопользования акимата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Н. Катарбеков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____________ 2024 год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РГУ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экологии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Костанайской области"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К. Елеусенов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___________ 2024 год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показатели качества окружающей среды для Костанайской области на 2024–2028 годы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обследования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Величина предельно-допустимых среднесуточных концентраций (ПДКсс) (мг/м3)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качества окружающей среды Костанайской области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Загрязняющие вещества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атмосферного воздуха*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Качар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Железорудная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– село Убаганское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 – село Амангельды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 – село Аулиеколь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 - село Денисовка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район - село Торгай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 – город Житикара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 – село Камысты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- поселок Карабалык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 - село 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 – город Тобыл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 – село Боровское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 – село Караменды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 - поселок Сарыколь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 – село Айет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 - село Узунколь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 - село Федоровка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диоксид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ПДКсс</w:t>
            </w:r>
          </w:p>
        </w:tc>
      </w:tr>
    </w:tbl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Мониторинговые точки определены Проектом целевых показателей качества окружающей среды для Костанайской области на 2024 – 2028 годы, разработанным ГУ "Управление природных ресурсов и регулирования природопользования акимата Костанайской области", согласованным РГУ "Департамент экологии по Костанайской области"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обследования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Числовые значения стандартов качества вод по классам качества (1,2,3 класс)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качества окружающей среды Костанайской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Загрязняющие вещества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поверхностных вод**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Химическое потребление кислорода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интервале от ≤15,0 мгО2/л до 30,0 мгО2/л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ион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интервале от ≤0,5 мг/л до 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Айет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Химическое потребление кислорода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интервале от ≤15,0 мгО2/л до 30,0 мгО2/л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интервале от ≤0,5 мг/л до 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Тогузак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Химическое потребление кислорода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интервале от ≤15,0 мгО2/л до 30,0 мгО2/л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ион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интервале от ≤0,5 мг/л до 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Жалдама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Химическое потребление кислорода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интервале от ≤15,0 мгО2/л до 30,0 мгО2/л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ион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интервале от ≤0,5 мг/л до 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Ашыбай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Химическое потребление кислорода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интервале от ≤15,0 мгО2/л до 30,0 мгО2/л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ион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интервале от ≤0,5 мг/л до 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Торгай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Химическое потребление кислорода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интервале от ≤15,0 мгО2/л до 30,0 мгО2/л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интервале от ≤0,5 мг/л до 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Шортанды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Химическое потребление кислорода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интервале от ≤15,0 мгО2/л до 30,0 мгО2/л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интервале от ≤0,5 мг/л до 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</w:tr>
    </w:tbl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** Мониторинговые точки определены Проектом целевых показателей качества окружающей среды для Костанайской области на 2024 – 2028 годы, разработанным ГУ "Управление природных ресурсов и регулирования природопользования акимата Костанайской области", согласованным РГУ "Департамент экологии по Костанайской области"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обследования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Фоновая концентрация (фон), (мг/г)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качества окружающей среды Костанайской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Загрязняющие вещества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земель и почв***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Качар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Железорудная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– село Убаганское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 – село Амангельды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 – село Аулиеколь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 – село Денисовка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район - село Тургай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 – город Житикара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 – село Камысты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– поселок Карабалык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 - село 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 – город Тобыл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 – село Боровское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 – село Караменды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 – поселок Сарыколь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 – село Айет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Узункольский район – село Узунколь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 – село Федоровка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 + 0,01 мг/г</w:t>
            </w: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*** Мониторинговые точки определены Проектом целевых показателей качества окружающей среды для Костанайской области на 2024 – 2028 годы, разработанным ГУ "Управление природных ресурсов и регулирования природопользования акимата Костанайской области", согласованным РГУ "Департамент экологии по Костанайской области"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качества окружающей среды Костанайской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лесистости, % от общей площади территории 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Ежегодный объем рекультивации нарушенных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&gt;185,3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&gt;362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&gt;195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194,2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194,2 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объем выбросов по видам загрязняющих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&lt;178 459 тонн, в том числе: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сера диоксид &lt;57107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углерод оксид &lt;14277 тонны;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азота диоксид &lt;10708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твердые вещества &lt;55322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&lt;41045 тонн.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&lt;176 674 тонн, в том числе: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сера диоксид &lt;56536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углерод оксид &lt;14134 тонны;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азота диоксид &lt;10601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твердые вещества &lt;54769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&lt;40635 тонн.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&lt;174 908 тонн, в том числе: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сера диоксид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&lt;55971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углерод оксид &lt;13993 тонны;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азота диоксид &lt;10495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твердые вещества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&lt;54221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&lt;40229 тонн.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&lt;173 159 тонн, в том числе: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сера диоксид &lt;55411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углерод оксид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&lt;13853 тонны;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азота диоксид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&lt;10390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твердые вещества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&lt;53679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&lt;39826 тонн.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&lt;171427 тонн, в том числе: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сера диоксид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&lt;54857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углерод оксид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&lt;13714 тонны;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азота диоксид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&lt;10286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твердые вещества &lt;53142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&lt;39428 тонн.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Совокупный объем сбросов загрязняющих веществ в водные объекты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&lt;417 тысяч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&lt;396 тысяч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&lt;376 тысяч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&lt;357,6 тысяч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&lt;339,7 тысяч тонн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переработки и утилизации коммунальных отходов (от объема образования)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Совокупный объем сокращения выбросов парниковых газов квотируемыми предприятиями Костанайской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&lt;2 214 645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&lt;2 181 365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&lt;2 148 645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&lt;2 116 415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&lt;2 084 669 тонн</w:t>
            </w:r>
          </w:p>
        </w:tc>
      </w:tr>
    </w:tbl>
    <w:bookmarkStart w:name="z6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</w:t>
      </w:r>
    </w:p>
    <w:bookmarkEnd w:id="26"/>
    <w:bookmarkStart w:name="z6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ПДКсс - среднесуточная предельно - допустимая концентрация</w:t>
      </w:r>
    </w:p>
    <w:bookmarkEnd w:id="27"/>
    <w:bookmarkStart w:name="z6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мг/м3 - миллиграмм на кубический метр</w:t>
      </w:r>
    </w:p>
    <w:bookmarkEnd w:id="28"/>
    <w:bookmarkStart w:name="z6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мгО2/л - миллиграмм кислорода на литр</w:t>
      </w:r>
    </w:p>
    <w:bookmarkEnd w:id="29"/>
    <w:bookmarkStart w:name="z6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мг/л - миллиграмм на литр</w:t>
      </w:r>
    </w:p>
    <w:bookmarkEnd w:id="30"/>
    <w:bookmarkStart w:name="z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мг/г - миллиграмм на грамм</w:t>
      </w:r>
    </w:p>
    <w:bookmarkEnd w:id="31"/>
    <w:bookmarkStart w:name="z6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</w:t>
      </w:r>
    </w:p>
    <w:bookmarkEnd w:id="32"/>
    <w:bookmarkStart w:name="z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- государственное учреждение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РГУ - республиканское государственное учреждение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