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e3234" w14:textId="c8e32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15 декабря 2023 года № 95 "Об областном бюджете Костанайской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10 декабря 2024 года № 183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"Об областном бюджете Костанайской области на 2024-2026 годы" от 15 декабря 2023 года № 95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Костанайской области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523 251 424,2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40 012 205,0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6 844 565,2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44 118,6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476 350 535,4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532 165 965,9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23 345 445,4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32 773 206,7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9 427 761,3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4 319 138,4 тысячи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- 36 579 125,5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36 579 125,5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осуществляющий полномочия председателя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экономики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 акимата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области"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И. Амирбеков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________________ 2024 года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523 251 424,2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40 012 205,0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10 702 205,0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10 645 591,0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6 844 565,2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2 415 094,5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1 959 139,7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3 623 740,2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3 623 740,2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476 350 535,4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93 380 551,4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93 380 551,4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382 969 984,0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382 969 984,0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532 165 965,9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6 858 752,4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5 570 171,3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4 741 374,2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2 790 572,3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1 116 963,1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534 724,1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529 115,6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605 618,2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453 291,2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523 141,1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523 141,1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777 951,7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712 410,8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обороны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15 554 902,9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15 554 902,9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15 550 713,3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15 102 801,9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440 639,4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223 144 084,1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31 878 659,8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28 614 754,8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12 479 975,8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16 134 779,0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156 987 851,3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133 450 617,2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3 925 746,1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1 778 183,7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6 216 729,9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84 672 634,5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36 027 592,0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7 082 744,5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7 082 744,5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16 454 489,6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385 434,5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16 069 055,0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20 115 701,7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18 253 644,7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18 253 644,7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590 660,9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585 848,9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585 848,9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382 657,6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13 188 552,8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13 188 552,8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1 164 436,9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761 281,9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5 461 620,5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13 599 965,5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3 472 587,8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582 506,2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2 380 818,6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1 113 220,2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1 113 220,2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1 338 997,2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1 338 997,2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1 338 997,2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7 135 297,7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7 135 297,7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5 935 741,3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18 444 803,1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10 848 111,5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8 974 332,2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1 813 265,7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3 956 165,3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1 369 119,2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1 833 728,3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1 394 551,6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4 672 406,8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4 672 406,8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4 557 803,7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2 924 284,8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2 785 367,6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2 092 201,6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52 431 915,2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52 426 690,2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52 426 690,2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960 783,4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850 442,9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7 839 121,9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40 677 642,0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18 679 156,1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5 874 902,9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5 874 902,9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749 695,8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9 283 051,2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8 228 880,7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7 385 452,8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1 054 170,5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1 054 170,5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2 754 071,6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1 256 953,4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793 543,8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743 976,1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743 976,1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при строительстве, реконструкции объектов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562 758,8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562 758,8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55 704 946,0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46 299 624,1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394 128,1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2 694 617,1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42 317 248,1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8 137 371,2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10 968 361,8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5 782 341,3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8 556 973,0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4 768 592,1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4 768 592,1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4 697 141,7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2 619 360,4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2 619 360,4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530 649,9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1 966 152,3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1 916 330,1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818 219,6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1 098 110,5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33 115 838,9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33 115 838,9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32 997 743,9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7 486 330,1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25 155 404,7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60 271 527,2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12 771 420,3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12 771 420,3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2 160 423,8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2 714 528,1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7 896 468,4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47 500 106,9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47 500 106,9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46 912 019,7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19 994 838,3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4 337 295,9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4 337 295,9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4 139 140,9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15 657 542,4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13 460 379,0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13 460 379,0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1 780 158,8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1 611 964,8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2 527 627,1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2 527 627,1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2 527 627,1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2 522 487,6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9 988 353,5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9 988 353,5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9 988 353,5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доиспользоватьпо решению Правительства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23 345 445,4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32 773 206,7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21 433 956,7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21 433 956,7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19 883 956,7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8 705 800,7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10 399 250,0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9 427 761,3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9 427 761,3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9 427 761,3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9 404 978,7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4 319 138,4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4 319 138,4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4 319 138,4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4 319 138,4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-36 579 125,5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36 579 125,5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</w:t>
            </w:r>
          </w:p>
        </w:tc>
      </w:tr>
    </w:tbl>
    <w:bookmarkStart w:name="z4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526 413 728,1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56 365 394,1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56 365 394,1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56 306 798,1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465 270 719,0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106 156 960,0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106 156 960,0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359 113 759,0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359 113 759,0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511 649 011,2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4 720 908,4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обороны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14 520 773,4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14 520 773,4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14 438 641,0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14 431 042,0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211 610 719,9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25 957 953,8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25 715 942,0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9 944 120,0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15 771 822,0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155 544 424,7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138 090 789,0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6 377 530,0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88 815 690,0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36 027 592,0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11 086 867,7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1 274 263,8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9 796 609,0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21 266 938,0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19 774 118,0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19 774 118,0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8 554 847,4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8 554 847,4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695 960,4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19 691 788,1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10 355 010,1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7 710 916,1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7 710 916,1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6 139 892,0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19 045 513,0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12 078 644,0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9 312 115,0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73 027 250,8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73 027 250,8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73 027 250,8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68 825 783,5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20 758 916,1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7 129 071,0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7 129 071,0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6 624 383,0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6 255 026,0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2 912 887,1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3 104 570,8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2 370 626,8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2 370 626,8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2 370 626,8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49 208 423,4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43 376 285,0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41 010 505,0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12 438 149,0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4 564 620,6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4 556 786,6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4 401 148,6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лесного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420 871,1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40 766 491,6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40 766 491,6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40 644 771,6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40 240 004,9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37 132 649,5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18 324 293,2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18 324 293,2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6 781 915,3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10 582 615,9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18 808 356,3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18 808 356,3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16 242 087,6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2 258 562,7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8 559 341,2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5 423 053,3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1 845 363,3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1 845 363,3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3 136 287,9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1 841 831,9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1 505 637,9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35 267 189,3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43 109 869,3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43 109 869,3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43 109 869,3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42 359 869,3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42 359 869,3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3 443 087,6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3 443 087,6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3 443 087,6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3 443 087,6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586 060,6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586 060,6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-23 945 560,0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23 945 560,0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</w:t>
            </w:r>
          </w:p>
        </w:tc>
      </w:tr>
    </w:tbl>
    <w:bookmarkStart w:name="z5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2026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446 587 798,0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444 028 279,0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100 674 496,0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100 674 496,0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343 353 783,0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343 353 783,0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441 696 171,0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обороны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15 419 530,0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15 419 530,0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14 424 166,0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14 416 225,0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201 861 256,0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15 954 180,0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144 682 090,0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138 196 104,0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88 745 680,0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36 027 592,0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22 857 387,0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21 344 421,0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21 344 421,0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75 819 253,0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57 619 731,0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57 619 731,0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56 379 421,0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12 163 542,0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10 301 841,0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8 296 965,0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34 169 861,2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34 169 861,2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34 169 861,2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31 462 353,2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27 353 655,0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18 308 245,0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6 748 592,0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11 559 653,0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11 559 653,0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49 567 308,8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44 157 275,0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41 699 453,0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12 438 149,0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4 518 138,8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4 513 138,8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4 457 621,8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лесного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-6 241 779,0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6 241 779,0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6 241 779,0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6 241 779,0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6 241 779,0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-6 133 406,0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