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f58c" w14:textId="ba6f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Костанайской области от 12 ноября 2021 года № 514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сентября 2024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координации занятости и социальных программ акимата Костанайской области" от 12 ноября 2021 года № 514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Коммунальное государственное учреждение "Центр для дневного пребывания детей с аутизмом и другими ментальными нарушениями" Управления координации занятости и социальных программ акимата Костанайской области.".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изменении и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