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6d237" w14:textId="496d2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постановление акимата Костанайской области от 11 сентября 2019 года № 394 "Об утверждении Правил реализации механизмов стабилизации цен на социально значимые продовольственные товары по Костанайской области"</w:t>
      </w:r>
    </w:p>
    <w:p>
      <w:pPr>
        <w:spacing w:after="0"/>
        <w:ind w:left="0"/>
        <w:jc w:val="both"/>
      </w:pPr>
      <w:r>
        <w:rPr>
          <w:rFonts w:ascii="Times New Roman"/>
          <w:b w:val="false"/>
          <w:i w:val="false"/>
          <w:color w:val="000000"/>
          <w:sz w:val="28"/>
        </w:rPr>
        <w:t>Постановление акимата Костанайской области от 14 октября 2024 года № 402</w:t>
      </w:r>
    </w:p>
    <w:p>
      <w:pPr>
        <w:spacing w:after="0"/>
        <w:ind w:left="0"/>
        <w:jc w:val="both"/>
      </w:pPr>
      <w:bookmarkStart w:name="z4" w:id="0"/>
      <w:r>
        <w:rPr>
          <w:rFonts w:ascii="Times New Roman"/>
          <w:b w:val="false"/>
          <w:i w:val="false"/>
          <w:color w:val="000000"/>
          <w:sz w:val="28"/>
        </w:rPr>
        <w:t>
      Акимат Костанайской области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Костанайской области "Об утверждении Правил реализации механизмов стабилизации цен на социально значимые продовольственные товары по Костанайской области" от 11 сентября 2019 года № 394 (зарегистрировано в Реестре государственной регистрации нормативных правовых актов под № 8653)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реализации механизмов стабилизации цен на социально значимые продовольственные товары по Костанайской области, утвержденных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8" w:id="3"/>
    <w:p>
      <w:pPr>
        <w:spacing w:after="0"/>
        <w:ind w:left="0"/>
        <w:jc w:val="both"/>
      </w:pPr>
      <w:r>
        <w:rPr>
          <w:rFonts w:ascii="Times New Roman"/>
          <w:b w:val="false"/>
          <w:i w:val="false"/>
          <w:color w:val="000000"/>
          <w:sz w:val="28"/>
        </w:rPr>
        <w:t xml:space="preserve">
      "1. Настоящие Правила реализации механизмов стабилизации цен на социально значимые продовольственные товары по Костанайской области (далее – Правила) разработаны в соответствии с подпунктом 17-10) пункта 2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государственном регулировании развития агропромышленного комплекса и сельских территорий" (далее – Закон), </w:t>
      </w:r>
      <w:r>
        <w:rPr>
          <w:rFonts w:ascii="Times New Roman"/>
          <w:b w:val="false"/>
          <w:i w:val="false"/>
          <w:color w:val="000000"/>
          <w:sz w:val="28"/>
        </w:rPr>
        <w:t>Типовыми правилами</w:t>
      </w:r>
      <w:r>
        <w:rPr>
          <w:rFonts w:ascii="Times New Roman"/>
          <w:b w:val="false"/>
          <w:i w:val="false"/>
          <w:color w:val="000000"/>
          <w:sz w:val="28"/>
        </w:rPr>
        <w:t xml:space="preserve"> реализации механизмов стабилизации цен на социально значимые продовольственные товары,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29 июля 2019 года № 280 (зарегистрирован в Реестре государственной регистрации нормативных правовых актов под № 19123) (далее – Типовые правила), и определяют порядок реализации механизмов стабилизации цен на социально значимые продовольственные товары.";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новой редакции:</w:t>
      </w:r>
    </w:p>
    <w:bookmarkStart w:name="z10" w:id="4"/>
    <w:p>
      <w:pPr>
        <w:spacing w:after="0"/>
        <w:ind w:left="0"/>
        <w:jc w:val="both"/>
      </w:pPr>
      <w:r>
        <w:rPr>
          <w:rFonts w:ascii="Times New Roman"/>
          <w:b w:val="false"/>
          <w:i w:val="false"/>
          <w:color w:val="000000"/>
          <w:sz w:val="28"/>
        </w:rPr>
        <w:t xml:space="preserve">
      "11. Специализированные организации представляют в местный исполнительный орган области информацию о ходе реализации механизмов стабилизации цен на социально значимые продовольственные товары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Типовым правилам посредством электронного документооборота, почтовой связи, либо нарочно через канцелярию местного исполнительного органа области.</w:t>
      </w:r>
    </w:p>
    <w:bookmarkEnd w:id="4"/>
    <w:bookmarkStart w:name="z11" w:id="5"/>
    <w:p>
      <w:pPr>
        <w:spacing w:after="0"/>
        <w:ind w:left="0"/>
        <w:jc w:val="both"/>
      </w:pPr>
      <w:r>
        <w:rPr>
          <w:rFonts w:ascii="Times New Roman"/>
          <w:b w:val="false"/>
          <w:i w:val="false"/>
          <w:color w:val="000000"/>
          <w:sz w:val="28"/>
        </w:rPr>
        <w:t xml:space="preserve">
      Местный исполнительный орган области представляет в министерства сельского хозяйства и торговли и интеграции Республики Казахстан информацию о ходе реализации механизмов стабилизации цен на социально значимые продовольственные товары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Типовым правилам посредством электронного документооборота.";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31-1</w:t>
      </w:r>
      <w:r>
        <w:rPr>
          <w:rFonts w:ascii="Times New Roman"/>
          <w:b w:val="false"/>
          <w:i w:val="false"/>
          <w:color w:val="000000"/>
          <w:sz w:val="28"/>
        </w:rPr>
        <w:t xml:space="preserve"> изложить в новой редакции:</w:t>
      </w:r>
    </w:p>
    <w:bookmarkStart w:name="z13" w:id="6"/>
    <w:p>
      <w:pPr>
        <w:spacing w:after="0"/>
        <w:ind w:left="0"/>
        <w:jc w:val="both"/>
      </w:pPr>
      <w:r>
        <w:rPr>
          <w:rFonts w:ascii="Times New Roman"/>
          <w:b w:val="false"/>
          <w:i w:val="false"/>
          <w:color w:val="000000"/>
          <w:sz w:val="28"/>
        </w:rPr>
        <w:t>
      "31-1. При предоставлении займа субъектам предпринимательства 70 (семьдесят) процентов бюджетных средств направляются на финансирование сельхозтоваропроизводителей и перерабатывающих предприятий.";</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изложить в новой редакции:</w:t>
      </w:r>
    </w:p>
    <w:bookmarkStart w:name="z15" w:id="7"/>
    <w:p>
      <w:pPr>
        <w:spacing w:after="0"/>
        <w:ind w:left="0"/>
        <w:jc w:val="both"/>
      </w:pPr>
      <w:r>
        <w:rPr>
          <w:rFonts w:ascii="Times New Roman"/>
          <w:b w:val="false"/>
          <w:i w:val="false"/>
          <w:color w:val="000000"/>
          <w:sz w:val="28"/>
        </w:rPr>
        <w:t>
      "33. Субъект предпринимательства для выдачи займа определяется Комиссией.</w:t>
      </w:r>
    </w:p>
    <w:bookmarkEnd w:id="7"/>
    <w:bookmarkStart w:name="z16" w:id="8"/>
    <w:p>
      <w:pPr>
        <w:spacing w:after="0"/>
        <w:ind w:left="0"/>
        <w:jc w:val="both"/>
      </w:pPr>
      <w:r>
        <w:rPr>
          <w:rFonts w:ascii="Times New Roman"/>
          <w:b w:val="false"/>
          <w:i w:val="false"/>
          <w:color w:val="000000"/>
          <w:sz w:val="28"/>
        </w:rPr>
        <w:t>
      К субъектам предпринимательства для предоставления займа в целях стабилизации цен на социально значимые продовольственные товары устанавливаются следующие единые требования (критерии):</w:t>
      </w:r>
    </w:p>
    <w:bookmarkEnd w:id="8"/>
    <w:bookmarkStart w:name="z17" w:id="9"/>
    <w:p>
      <w:pPr>
        <w:spacing w:after="0"/>
        <w:ind w:left="0"/>
        <w:jc w:val="both"/>
      </w:pPr>
      <w:r>
        <w:rPr>
          <w:rFonts w:ascii="Times New Roman"/>
          <w:b w:val="false"/>
          <w:i w:val="false"/>
          <w:color w:val="000000"/>
          <w:sz w:val="28"/>
        </w:rPr>
        <w:t>
      1) наличие государственной регистрации в качестве юридического лица или индивидуального предпринимателя;</w:t>
      </w:r>
    </w:p>
    <w:bookmarkEnd w:id="9"/>
    <w:bookmarkStart w:name="z18" w:id="10"/>
    <w:p>
      <w:pPr>
        <w:spacing w:after="0"/>
        <w:ind w:left="0"/>
        <w:jc w:val="both"/>
      </w:pPr>
      <w:r>
        <w:rPr>
          <w:rFonts w:ascii="Times New Roman"/>
          <w:b w:val="false"/>
          <w:i w:val="false"/>
          <w:color w:val="000000"/>
          <w:sz w:val="28"/>
        </w:rPr>
        <w:t>
      2) отсутствие задолженности по налогам и другим обязательным платежам в бюджет и обязательным пенсионным взносам в единый накопительный пенсионный фонд, за исключением случаев, когда срок уплаты отсрочен в соответствии с законодательством Республики Казахстан, на дату рассмотрения полученных документов от субъекта предпринимательства;</w:t>
      </w:r>
    </w:p>
    <w:bookmarkEnd w:id="10"/>
    <w:bookmarkStart w:name="z19" w:id="11"/>
    <w:p>
      <w:pPr>
        <w:spacing w:after="0"/>
        <w:ind w:left="0"/>
        <w:jc w:val="both"/>
      </w:pPr>
      <w:r>
        <w:rPr>
          <w:rFonts w:ascii="Times New Roman"/>
          <w:b w:val="false"/>
          <w:i w:val="false"/>
          <w:color w:val="000000"/>
          <w:sz w:val="28"/>
        </w:rPr>
        <w:t>
      3) отсутствие просроченной задолженности по кредитам (займам), предоставленным банками второго уровня, организациями, осуществляющими отдельные виды банковских операций;</w:t>
      </w:r>
    </w:p>
    <w:bookmarkEnd w:id="11"/>
    <w:bookmarkStart w:name="z20" w:id="12"/>
    <w:p>
      <w:pPr>
        <w:spacing w:after="0"/>
        <w:ind w:left="0"/>
        <w:jc w:val="both"/>
      </w:pPr>
      <w:r>
        <w:rPr>
          <w:rFonts w:ascii="Times New Roman"/>
          <w:b w:val="false"/>
          <w:i w:val="false"/>
          <w:color w:val="000000"/>
          <w:sz w:val="28"/>
        </w:rPr>
        <w:t>
      4) наличие на праве собственности или ином законном основании (аренда/безвозмездное пользование/доверительное управление) инфраструктурного торгово-логистического комплекса, состоящего из складских помещений и помещений со специальным оборудованием, предназначенных для соответствующего хранения продовольственных товаров и выполнения закупочных, подготовительных, распределительных операций с продовольственными товарами;</w:t>
      </w:r>
    </w:p>
    <w:bookmarkEnd w:id="12"/>
    <w:bookmarkStart w:name="z21" w:id="13"/>
    <w:p>
      <w:pPr>
        <w:spacing w:after="0"/>
        <w:ind w:left="0"/>
        <w:jc w:val="both"/>
      </w:pPr>
      <w:r>
        <w:rPr>
          <w:rFonts w:ascii="Times New Roman"/>
          <w:b w:val="false"/>
          <w:i w:val="false"/>
          <w:color w:val="000000"/>
          <w:sz w:val="28"/>
        </w:rPr>
        <w:t>
      5) отсутствие в реестре недобросовестных участников государственных закупок;</w:t>
      </w:r>
    </w:p>
    <w:bookmarkEnd w:id="13"/>
    <w:bookmarkStart w:name="z22" w:id="14"/>
    <w:p>
      <w:pPr>
        <w:spacing w:after="0"/>
        <w:ind w:left="0"/>
        <w:jc w:val="both"/>
      </w:pPr>
      <w:r>
        <w:rPr>
          <w:rFonts w:ascii="Times New Roman"/>
          <w:b w:val="false"/>
          <w:i w:val="false"/>
          <w:color w:val="000000"/>
          <w:sz w:val="28"/>
        </w:rPr>
        <w:t>
      6) отсутствие неисполненных обязательств перед специализированной организацией, а также неисполненных обязательств по исполнительным документам, ограничений и обременений на имущество субъекта предпринимательства;</w:t>
      </w:r>
    </w:p>
    <w:bookmarkEnd w:id="14"/>
    <w:bookmarkStart w:name="z23" w:id="15"/>
    <w:p>
      <w:pPr>
        <w:spacing w:after="0"/>
        <w:ind w:left="0"/>
        <w:jc w:val="both"/>
      </w:pPr>
      <w:r>
        <w:rPr>
          <w:rFonts w:ascii="Times New Roman"/>
          <w:b w:val="false"/>
          <w:i w:val="false"/>
          <w:color w:val="000000"/>
          <w:sz w:val="28"/>
        </w:rPr>
        <w:t xml:space="preserve">
      7) наличие обеспечения исполнения обязательств в соответствии с </w:t>
      </w:r>
      <w:r>
        <w:rPr>
          <w:rFonts w:ascii="Times New Roman"/>
          <w:b w:val="false"/>
          <w:i w:val="false"/>
          <w:color w:val="000000"/>
          <w:sz w:val="28"/>
        </w:rPr>
        <w:t>пунктом 36</w:t>
      </w:r>
      <w:r>
        <w:rPr>
          <w:rFonts w:ascii="Times New Roman"/>
          <w:b w:val="false"/>
          <w:i w:val="false"/>
          <w:color w:val="000000"/>
          <w:sz w:val="28"/>
        </w:rPr>
        <w:t xml:space="preserve"> Правил.";</w:t>
      </w:r>
    </w:p>
    <w:bookmarkEnd w:id="15"/>
    <w:bookmarkStart w:name="z24" w:id="16"/>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пунктом 37-1</w:t>
      </w:r>
      <w:r>
        <w:rPr>
          <w:rFonts w:ascii="Times New Roman"/>
          <w:b w:val="false"/>
          <w:i w:val="false"/>
          <w:color w:val="000000"/>
          <w:sz w:val="28"/>
        </w:rPr>
        <w:t xml:space="preserve"> следующего содержания:</w:t>
      </w:r>
    </w:p>
    <w:bookmarkEnd w:id="16"/>
    <w:bookmarkStart w:name="z25" w:id="17"/>
    <w:p>
      <w:pPr>
        <w:spacing w:after="0"/>
        <w:ind w:left="0"/>
        <w:jc w:val="both"/>
      </w:pPr>
      <w:r>
        <w:rPr>
          <w:rFonts w:ascii="Times New Roman"/>
          <w:b w:val="false"/>
          <w:i w:val="false"/>
          <w:color w:val="000000"/>
          <w:sz w:val="28"/>
        </w:rPr>
        <w:t>
      "37.1. В договорах займа в целях стабилизации цен на социально значимые продовольственные товары предусматриваются обязательства субъектов предпринимательства по формированию графика реализации социально значимых продовольственных товаров по согласованию со специализированной организацией, реализации социально значимых продовольственных товаров по фиксированной цене в полном объеме; предоставлению документов, подтверждающих факт реализации социально значимых продовольственных товаров.</w:t>
      </w:r>
    </w:p>
    <w:bookmarkEnd w:id="17"/>
    <w:bookmarkStart w:name="z26" w:id="18"/>
    <w:p>
      <w:pPr>
        <w:spacing w:after="0"/>
        <w:ind w:left="0"/>
        <w:jc w:val="both"/>
      </w:pPr>
      <w:r>
        <w:rPr>
          <w:rFonts w:ascii="Times New Roman"/>
          <w:b w:val="false"/>
          <w:i w:val="false"/>
          <w:color w:val="000000"/>
          <w:sz w:val="28"/>
        </w:rPr>
        <w:t>
      Неисполнение или ненадлежащее исполнение условий договора займа в части исполнения обязательств, указанных в части первой настоящего пункта, признается существенным нарушением договора займа.".</w:t>
      </w:r>
    </w:p>
    <w:bookmarkEnd w:id="18"/>
    <w:bookmarkStart w:name="z27" w:id="19"/>
    <w:p>
      <w:pPr>
        <w:spacing w:after="0"/>
        <w:ind w:left="0"/>
        <w:jc w:val="both"/>
      </w:pPr>
      <w:r>
        <w:rPr>
          <w:rFonts w:ascii="Times New Roman"/>
          <w:b w:val="false"/>
          <w:i w:val="false"/>
          <w:color w:val="000000"/>
          <w:sz w:val="28"/>
        </w:rPr>
        <w:t>
      2. Государственному учреждению "Управление сельского хозяйства и земельных отношений акимата Костанайской области" в установленном законодательством Республики Казахстан порядке обеспечить:</w:t>
      </w:r>
    </w:p>
    <w:bookmarkEnd w:id="19"/>
    <w:bookmarkStart w:name="z28" w:id="20"/>
    <w:p>
      <w:pPr>
        <w:spacing w:after="0"/>
        <w:ind w:left="0"/>
        <w:jc w:val="both"/>
      </w:pPr>
      <w:r>
        <w:rPr>
          <w:rFonts w:ascii="Times New Roman"/>
          <w:b w:val="false"/>
          <w:i w:val="false"/>
          <w:color w:val="000000"/>
          <w:sz w:val="28"/>
        </w:rPr>
        <w:t>
      1)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w:t>
      </w:r>
    </w:p>
    <w:bookmarkEnd w:id="20"/>
    <w:bookmarkStart w:name="z29" w:id="21"/>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Костанайской области после его официального опубликования.</w:t>
      </w:r>
    </w:p>
    <w:bookmarkEnd w:id="21"/>
    <w:bookmarkStart w:name="z30" w:id="22"/>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Костанайской области.</w:t>
      </w:r>
    </w:p>
    <w:bookmarkEnd w:id="22"/>
    <w:bookmarkStart w:name="z31" w:id="23"/>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Костанайской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Аксакалов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