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5ca1" w14:textId="7245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 декабря 2024 года № 471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квоту рабочих мест для трудоустройства лиц, состоящих на учете службы пробации,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квоту рабочих мест для трудоустройства лиц, освобожденных из мест лишения свободы,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квоту рабочих мест для трудоустройства лиц с инвалидностью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акимата Костанайской области"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471 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пробации, на 2025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организации,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"Темте"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"Амангелді жолы"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"Кушмурунская теплоэнергетическая компания" акимата Аулиекольского района государственного учреждения "Отдел жилищно-коммунального хозяйства, пассажирского транспорта и автомобильных дорог акимата Аулиекольского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"Тобольский элеватор"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"ЛАРИ"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"Житикаракоммунэнерго" государственного учреждения "Отдел жилищно-коммунального хозяйства. пассажирского транспорта, автомобильных дорог и жилищной инспекции акимата Житикаринского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"Минералстройсервис"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"Өмір-2005"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"Сана Агро"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 Тоба"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"Боровское ЖКХ-2016"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"Бетеге- 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"Узунколь Су отдела жилищно-коммунального хозяйства, пассажирского транспорта и автомобильных дорог Узункольского района акимата Узункольского района Костанайской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"Теплоцентр"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"Ақжан және біз"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"ArkalyqQus"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"Костанайский мелькомбинат"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"Большевичка"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"ДК-Мақсат"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"Елена 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ПХО "Лисаковскгоркоммунэнерго" акимата города Лисаковска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"Рудныйсоколовстрой"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"ППК Гранула"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– акционерное общество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– государственное коммунальное предприятие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ПХО – государственное коммунальное предприятие производственно-хозяйственное объединение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471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освобожденных из мест лишения свободы,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организации,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"Санаторий Сосновый бор"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"Аман ХПП"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"Тобольский элеватор"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"Лига-2010"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"Житикаракоммунэнерго"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"Алтынсарино"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"Сана Агро"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"Затобольская теплоэнергетическая компания"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"Боровское ЖКХ-2016"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"Бетеге- 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"Алтын Бидай"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"Теплоцентр"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"ArkalyqQus"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"Костанайский мелькомбинат"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"Тазалык-2012"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филиал ТОО "Гелиос"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"Милх" (ТОО "Milchland")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"Елена 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"Уста плюс"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"Рудненский кирпичный завод"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КГП – коммунальное государственное предприятие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– государственное коммунальное предприятие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471 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 c инвалидностью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 города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квота без учета рабочих мест на тяжелых работах, работах с вредными и опасными условиями труда (человек)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мест, уже занятых работниками, отнесеннымик категории лиц с инвалидностью (единица)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"Олжа Беляевка"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"Аман-Су"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"Кушмурунская теплоэнергетическая компания" акимата Аулиекольского района государственного учреждения "Отдел жилищно-коммунального хозяйства, пассажирского транспорта и автомобильных дорог акимата Аулиекольского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"Тобол"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"Денисовская общеобразовательная школа № 1 отдела образования Денисовского района" Управления образования акимата Костанайской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"Предприятие коммунального хозяйства" отдела жилищно-коммунального хозяйства, пассажирского транспорта, автомобильных дорог и жилищной инспекции Джангельдинского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занятости и социальных программ акимата Житикаринского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"Камыстинская районная больница"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"Ак-Бидай-Агро"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"Карабалыкская сельскохозяйственная опытная станция"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"Затобольская теплоэнергетическая компания" акимата Костанайского района государственного учреждения "Отдел жилищно-коммунального хозяйства, пассажирского транспорта и автомобильных дорог"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"Боровское ЖКХ-2016"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культуры и развития языков Наурзумского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"Маякское"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"Алтын Бидай"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"Федоровская районная больница"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"Аркалыкская теплоэнергетическая компания" акимата города Аркалыка Костанайской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"Тазалык-2012"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"Автодом Костанай"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"Центр для дневного пребывания детей с аутизмом и другими ментальными нарушениями" Управления координации занятости и социальных программ акимата Костанайской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"Школа-лицей № 2 города Костаная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"Общеобразовательная школа № 7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"Аруана 2010"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"ГДК Мирас" отдела культуры и развития языков акимата города Костанай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"12 месяцев-Костанай"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"Фирма Арасан"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"Табыс&amp;CO"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"Уста плюс"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"Лисаковскрудстрой"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ПХО "Лисаковскгоркоммунэнерго" акимата города Лисаковска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"РАХАТ-2018"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</w:tbl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КГП – коммунальное государственное предприятие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ПХО – государственное коммунальное предприятие производственно-хозяйственное объединение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КГУ – коммунальное государственное учреждение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– государственное коммунальное предприятие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ГККП – государственное коммунальное казенное предприятие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государственное учреждение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