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114c" w14:textId="5041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31 декабря 2021 года № 615 "Об утверждении Положения о государственном учреждении "Управление информатизации, оказания государственных услуг и архивов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декабря 2024 года № 508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информатизации, оказания государственных услуг и архивов акимата Костанайской области" от 31 декабря 2021 года № 615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информатизации, оказания государственных услуг и архивов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в сфере связи, информатизации, защиты персональных данных, электронного документа и электронной цифровой подписи;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внедрению цифровых технологий в основные отрасли экономики;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в обеспечении проведения государственной политики в сфере оказания государственных услуг;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единой государственной политики в архивном деле и документообразовании на территории Костанайской области.";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качества услуг связи, оказываемых операторами связи;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в сфере информатизации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принимает соответствующее решение;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требует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меры, направленные на совершенствование защиты прав субъектов;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управления, национальной безопасности и внутренних дел Республики Казахстан, осуществляющими деятельность на соответствующей административно-территориальной единице, планы строительства сооружений связи, линий связи и других объектов инженерной инфраструктуры, за исключением сетей подразделений правительственной и президентской связи;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взаимодействует с операторами связи по вопросу качества предоставления услуг связи;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работу по реализации концепций, национальных проектов, направленных на развитие проектов "SmartCity", информатизации и цифровизации;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наполнения, обеспечения достоверности и актуальности государственных электронных информационных ресурсов и информационных систем акимата Костанайской области;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работу по актуализации и размещению открытых данных на портале "Открытое правительство";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требований по развитию архитектуры "электронного правительства" и внедрение типовой архитектуры "электронного акимата" с учетом направлений деятельности акимата области;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взаимодействие местных исполнительных органов с территориальными подразделениями государственных органов, гражданами и организациями по вопросам информатизации, оказывает консультационную и методологическую помощь;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приобретение информационно-коммуникационных услуг у оператора информационно-коммуникационной инфраструктуры в соответствии с законодательством Республики Казахстан в сфере информатизации;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организует подключение местных исполнительных органов Костанайской области к Единой транспортной среде государственных органов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взаимодействие отраслевых управлений акимата области, акиматов городов и районов области, других заинтересованных организаций в вопросах цифровизации;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государственную политику в области государственно-частного партнерства в пределах своей компетенции;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оказывает содействие в осуществлении реинжиниринга государственных услуг, оказываемых местными исполнительными органами области, в соответствии с правилами цифровой трансформации государственного управления;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оказывает содействие и проводит мониторинг реализации пилотных проектов в сфере оказания государственных услуг;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предоставляет отчет о работе по внутреннему государственному контролю за качеством государственных услуг, оказываемых местными исполнительными органами области, в уполномоченный орган по оценке и контролю за качеством оказания государственных услуг и его территориальное подразделение;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мониторинг по исполнению местными исполнительными органами области рекомендаций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услуг, а также предложений по повышению качества оказания государственных услуг;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внутренний государственный контроль за качеством оказания государственных услуг, оказываемых подведомственными организациями;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защиту документальных памятников истории и культуры, находящихся в коммунальной собственности, их хранения и использования;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экспертизу научной и практической ценности документов;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хранение, комплектование и использование документов Национального архивного фонда, принятых на хранение в государственные архивы области;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ведет государственный учет и обеспечивает сохранность документов Национального архивного фонда, хранящихся в государственных архивах области, а также регулирует формирование баз данных по документам Национального архивного фонда, хранящимся в государственных архивах области;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организационно-методическое руководство и контроль за состоянием делопроизводства, хранением документов в организациях – источниках пополнения Национального архивного фонда, расположенных на территории области;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деятельность экспертно-проверочной комиссии;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использование документов Национального архивного фонда для удовлетворения запросов государства, физических и юридических лиц и осуществляет сбор и возврат архивных документов по истории области;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утверждает сеть архивных учреждений области;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исполнение запросов физических и юридических лиц;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в соответствии с законодательством.".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информатизации, оказания государственных услуг и архивов акимата Костанайской области" в установленном законодательством Республики Казахстан порядке обеспечить: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Костанайской области.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