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2f98" w14:textId="f5a2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местного масштаба природного характера на территории города Костаная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6 апреля 2024 года № 2. Утратило силу решением акима города Костаная Костанайской области от 30 декабря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Костаная Костанайской области от 30.12.2024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местного масштаба природного характера на территории города Костаная.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мероприятия, направленные на ликвидацию чрезвычайной ситуации местного масштаба природного характера на территории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руководителем ликвидации чрезвычайной ситуации местного масштаба природного характера заместителя акима города Костаная Исмагулова Алмата Ериковича.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города Костаная"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