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1294" w14:textId="d4f1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февраля 2024 года № 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1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пользованием жилищем из государственного жилищного фонда" (зарегистрирован в Реестре государственной регистрации нормативных правовых актов под № 7232),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жилищных отношений" акимата города Костаная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в месяц за 1 (один) квадратный метр тенге,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микрорайон Юбилейный, дом 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микрорайон Юбилейный, дом 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микрорайон Юбилейный, дом 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микрорайон Юбилейный, дом 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жилой массив Кунай, квартал 83, дом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