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2e3e" w14:textId="0ed2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12 февраля 2024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30 октября 2023 года № 942, № 943, № 944, № 945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которых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проспект Абая, 2 А, общей площадью 0,5276 гектар, для прокладки линии электроснабжения;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напротив индустриальной зоны, общей площадью 0,3262 гектар, для прокладки инженерных коммуникаций (электроснабжение) к молочно-товарной ферме на 1000 голов в городе Костанае;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напротив индустриальной зоны, общей площадью 0,5118 гектар, для прокладки инженерных коммуникаций (канализация) к молочно-товарной ферме на 1000 голов в городе Костанае;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напротив индустриальной зоны, общей площадью 0,4879 гектар, для прокладки инженерных коммуникаций (водопровод) к молочно-товарной ферме на 1000 голов в городе Костанае.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