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0127" w14:textId="b530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5 марта 2024 года № 342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8 февраля 2024 года № 68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из категории земель населенных пунктов публичный сервитут на земельный участок, расположенный по адресу: город Костанай, по улице Сибирская в границах жилого дома № 2 до проспекта Абая, 56, для эксплуатации водопровода по улице Сибирская в границах жилого дома № 2 до проспекта Абая, 56 в городе Костанай, общей площадью 0,0630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